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DD24" w14:textId="0AC868F1" w:rsidR="00804B1D" w:rsidRDefault="00000000" w:rsidP="00804B1D">
      <w:pPr>
        <w:pStyle w:val="Ttulo"/>
        <w:jc w:val="center"/>
        <w:rPr>
          <w:lang w:val="pt-BR"/>
        </w:rPr>
      </w:pPr>
      <w:r w:rsidRPr="00804B1D">
        <w:rPr>
          <w:lang w:val="pt-BR"/>
        </w:rPr>
        <w:t xml:space="preserve">Cronograma de Encontros </w:t>
      </w:r>
    </w:p>
    <w:p w14:paraId="183E447B" w14:textId="256849A4" w:rsidR="003C1322" w:rsidRDefault="00000000" w:rsidP="00804B1D">
      <w:pPr>
        <w:pStyle w:val="Ttulo"/>
        <w:jc w:val="center"/>
        <w:rPr>
          <w:lang w:val="pt-BR"/>
        </w:rPr>
      </w:pPr>
      <w:r w:rsidRPr="00804B1D">
        <w:rPr>
          <w:lang w:val="pt-BR"/>
        </w:rPr>
        <w:t xml:space="preserve">Início em </w:t>
      </w:r>
      <w:proofErr w:type="gramStart"/>
      <w:r w:rsidRPr="00804B1D">
        <w:rPr>
          <w:lang w:val="pt-BR"/>
        </w:rPr>
        <w:t>Março</w:t>
      </w:r>
      <w:proofErr w:type="gramEnd"/>
      <w:r w:rsidRPr="00804B1D">
        <w:rPr>
          <w:lang w:val="pt-BR"/>
        </w:rPr>
        <w:t>/2026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1322" w14:paraId="3CD05C85" w14:textId="77777777" w:rsidTr="00804B1D">
        <w:trPr>
          <w:jc w:val="center"/>
        </w:trPr>
        <w:tc>
          <w:tcPr>
            <w:tcW w:w="2880" w:type="dxa"/>
          </w:tcPr>
          <w:p w14:paraId="27D5D3FD" w14:textId="77777777" w:rsidR="003C1322" w:rsidRDefault="00000000">
            <w:proofErr w:type="spellStart"/>
            <w:r>
              <w:t>Mês</w:t>
            </w:r>
            <w:proofErr w:type="spellEnd"/>
            <w:r>
              <w:t>/Ano</w:t>
            </w:r>
          </w:p>
        </w:tc>
        <w:tc>
          <w:tcPr>
            <w:tcW w:w="2880" w:type="dxa"/>
          </w:tcPr>
          <w:p w14:paraId="51325851" w14:textId="77777777" w:rsidR="003C1322" w:rsidRDefault="00000000">
            <w:r>
              <w:t>Presencial</w:t>
            </w:r>
          </w:p>
        </w:tc>
        <w:tc>
          <w:tcPr>
            <w:tcW w:w="2880" w:type="dxa"/>
          </w:tcPr>
          <w:p w14:paraId="1372F93D" w14:textId="77777777" w:rsidR="003C1322" w:rsidRDefault="00000000">
            <w:r>
              <w:t>Online</w:t>
            </w:r>
          </w:p>
        </w:tc>
      </w:tr>
      <w:tr w:rsidR="003C1322" w14:paraId="404ACF00" w14:textId="77777777" w:rsidTr="00804B1D">
        <w:trPr>
          <w:jc w:val="center"/>
        </w:trPr>
        <w:tc>
          <w:tcPr>
            <w:tcW w:w="2880" w:type="dxa"/>
          </w:tcPr>
          <w:p w14:paraId="207A3F79" w14:textId="77777777" w:rsidR="003C1322" w:rsidRDefault="00000000">
            <w:r>
              <w:t>MAR 2026</w:t>
            </w:r>
          </w:p>
        </w:tc>
        <w:tc>
          <w:tcPr>
            <w:tcW w:w="2880" w:type="dxa"/>
          </w:tcPr>
          <w:p w14:paraId="0CE1C0AE" w14:textId="77777777" w:rsidR="003C1322" w:rsidRDefault="00000000">
            <w:r>
              <w:t>21 e 22/mar</w:t>
            </w:r>
          </w:p>
        </w:tc>
        <w:tc>
          <w:tcPr>
            <w:tcW w:w="2880" w:type="dxa"/>
          </w:tcPr>
          <w:p w14:paraId="4BA97DC5" w14:textId="77777777" w:rsidR="003C1322" w:rsidRDefault="00000000">
            <w:r>
              <w:t>27 e 28/mar</w:t>
            </w:r>
          </w:p>
        </w:tc>
      </w:tr>
      <w:tr w:rsidR="003C1322" w14:paraId="7C4DCC13" w14:textId="77777777" w:rsidTr="00804B1D">
        <w:trPr>
          <w:jc w:val="center"/>
        </w:trPr>
        <w:tc>
          <w:tcPr>
            <w:tcW w:w="2880" w:type="dxa"/>
          </w:tcPr>
          <w:p w14:paraId="10F40413" w14:textId="77777777" w:rsidR="003C1322" w:rsidRDefault="00000000">
            <w:r>
              <w:t>ABR 2026</w:t>
            </w:r>
          </w:p>
        </w:tc>
        <w:tc>
          <w:tcPr>
            <w:tcW w:w="2880" w:type="dxa"/>
          </w:tcPr>
          <w:p w14:paraId="7C4D14E8" w14:textId="77777777" w:rsidR="003C1322" w:rsidRDefault="00000000">
            <w:r>
              <w:t>18 e 19/abr</w:t>
            </w:r>
          </w:p>
        </w:tc>
        <w:tc>
          <w:tcPr>
            <w:tcW w:w="2880" w:type="dxa"/>
          </w:tcPr>
          <w:p w14:paraId="3427F77A" w14:textId="71E324ED" w:rsidR="003C1322" w:rsidRDefault="00000000">
            <w:r>
              <w:t>2</w:t>
            </w:r>
            <w:r w:rsidR="00804B1D">
              <w:t>4</w:t>
            </w:r>
            <w:r>
              <w:t xml:space="preserve"> e 2</w:t>
            </w:r>
            <w:r w:rsidR="00804B1D">
              <w:t>5</w:t>
            </w:r>
            <w:r>
              <w:t>/</w:t>
            </w:r>
            <w:proofErr w:type="spellStart"/>
            <w:r>
              <w:t>abr</w:t>
            </w:r>
            <w:proofErr w:type="spellEnd"/>
          </w:p>
        </w:tc>
      </w:tr>
      <w:tr w:rsidR="003C1322" w14:paraId="76CE5FD2" w14:textId="77777777" w:rsidTr="00804B1D">
        <w:trPr>
          <w:jc w:val="center"/>
        </w:trPr>
        <w:tc>
          <w:tcPr>
            <w:tcW w:w="2880" w:type="dxa"/>
          </w:tcPr>
          <w:p w14:paraId="4F9ADD0D" w14:textId="77777777" w:rsidR="003C1322" w:rsidRDefault="00000000">
            <w:r>
              <w:t>MAI 2026</w:t>
            </w:r>
          </w:p>
        </w:tc>
        <w:tc>
          <w:tcPr>
            <w:tcW w:w="2880" w:type="dxa"/>
          </w:tcPr>
          <w:p w14:paraId="031F2826" w14:textId="77777777" w:rsidR="003C1322" w:rsidRDefault="00000000">
            <w:r>
              <w:t>23 e 24/mai</w:t>
            </w:r>
          </w:p>
        </w:tc>
        <w:tc>
          <w:tcPr>
            <w:tcW w:w="2880" w:type="dxa"/>
          </w:tcPr>
          <w:p w14:paraId="5D53E6E9" w14:textId="5A20E905" w:rsidR="003C1322" w:rsidRDefault="00000000">
            <w:r>
              <w:t>0</w:t>
            </w:r>
            <w:r w:rsidR="00804B1D">
              <w:t>5</w:t>
            </w:r>
            <w:r>
              <w:t xml:space="preserve"> e 0</w:t>
            </w:r>
            <w:r w:rsidR="00804B1D">
              <w:t>6</w:t>
            </w:r>
            <w:r>
              <w:t>/</w:t>
            </w:r>
            <w:proofErr w:type="spellStart"/>
            <w:r>
              <w:t>jun</w:t>
            </w:r>
            <w:proofErr w:type="spellEnd"/>
          </w:p>
        </w:tc>
      </w:tr>
      <w:tr w:rsidR="003C1322" w14:paraId="4E15E1C1" w14:textId="77777777" w:rsidTr="00804B1D">
        <w:trPr>
          <w:jc w:val="center"/>
        </w:trPr>
        <w:tc>
          <w:tcPr>
            <w:tcW w:w="2880" w:type="dxa"/>
          </w:tcPr>
          <w:p w14:paraId="663EF0B3" w14:textId="77777777" w:rsidR="003C1322" w:rsidRDefault="00000000">
            <w:r>
              <w:t>JUN 2026</w:t>
            </w:r>
          </w:p>
        </w:tc>
        <w:tc>
          <w:tcPr>
            <w:tcW w:w="2880" w:type="dxa"/>
          </w:tcPr>
          <w:p w14:paraId="17A4F525" w14:textId="77777777" w:rsidR="003C1322" w:rsidRDefault="00000000">
            <w:r>
              <w:t>20 e 21/jun</w:t>
            </w:r>
          </w:p>
        </w:tc>
        <w:tc>
          <w:tcPr>
            <w:tcW w:w="2880" w:type="dxa"/>
          </w:tcPr>
          <w:p w14:paraId="2E5D586C" w14:textId="3D29F01C" w:rsidR="003C1322" w:rsidRDefault="00000000">
            <w:r>
              <w:t>0</w:t>
            </w:r>
            <w:r w:rsidR="00804B1D">
              <w:t>3</w:t>
            </w:r>
            <w:r>
              <w:t xml:space="preserve"> e 0</w:t>
            </w:r>
            <w:r w:rsidR="00804B1D">
              <w:t>4</w:t>
            </w:r>
            <w:r>
              <w:t>/</w:t>
            </w:r>
            <w:proofErr w:type="spellStart"/>
            <w:r>
              <w:t>jul</w:t>
            </w:r>
            <w:proofErr w:type="spellEnd"/>
          </w:p>
        </w:tc>
      </w:tr>
      <w:tr w:rsidR="003C1322" w14:paraId="5BFA2BF8" w14:textId="77777777" w:rsidTr="00804B1D">
        <w:trPr>
          <w:jc w:val="center"/>
        </w:trPr>
        <w:tc>
          <w:tcPr>
            <w:tcW w:w="2880" w:type="dxa"/>
          </w:tcPr>
          <w:p w14:paraId="38827DA2" w14:textId="77777777" w:rsidR="003C1322" w:rsidRDefault="00000000">
            <w:r>
              <w:t>JUL 2026</w:t>
            </w:r>
          </w:p>
        </w:tc>
        <w:tc>
          <w:tcPr>
            <w:tcW w:w="2880" w:type="dxa"/>
          </w:tcPr>
          <w:p w14:paraId="011A8580" w14:textId="77777777" w:rsidR="003C1322" w:rsidRDefault="00000000">
            <w:r>
              <w:t>18 e 19/jul</w:t>
            </w:r>
          </w:p>
        </w:tc>
        <w:tc>
          <w:tcPr>
            <w:tcW w:w="2880" w:type="dxa"/>
          </w:tcPr>
          <w:p w14:paraId="71802436" w14:textId="4CB10A14" w:rsidR="003C1322" w:rsidRDefault="00000000">
            <w:r>
              <w:t>0</w:t>
            </w:r>
            <w:r w:rsidR="00804B1D">
              <w:t xml:space="preserve">7 </w:t>
            </w:r>
            <w:r>
              <w:t>e 0</w:t>
            </w:r>
            <w:r w:rsidR="00804B1D">
              <w:t>8</w:t>
            </w:r>
            <w:r>
              <w:t>/ago</w:t>
            </w:r>
          </w:p>
        </w:tc>
      </w:tr>
      <w:tr w:rsidR="003C1322" w14:paraId="7EE9D14E" w14:textId="77777777" w:rsidTr="00804B1D">
        <w:trPr>
          <w:jc w:val="center"/>
        </w:trPr>
        <w:tc>
          <w:tcPr>
            <w:tcW w:w="2880" w:type="dxa"/>
          </w:tcPr>
          <w:p w14:paraId="2775B451" w14:textId="77777777" w:rsidR="003C1322" w:rsidRDefault="00000000">
            <w:r>
              <w:t>AGO 2026</w:t>
            </w:r>
          </w:p>
        </w:tc>
        <w:tc>
          <w:tcPr>
            <w:tcW w:w="2880" w:type="dxa"/>
          </w:tcPr>
          <w:p w14:paraId="69935E7E" w14:textId="77777777" w:rsidR="003C1322" w:rsidRDefault="00000000">
            <w:r>
              <w:t>22 e 23/ago</w:t>
            </w:r>
          </w:p>
        </w:tc>
        <w:tc>
          <w:tcPr>
            <w:tcW w:w="2880" w:type="dxa"/>
          </w:tcPr>
          <w:p w14:paraId="559CE429" w14:textId="77777777" w:rsidR="003C1322" w:rsidRDefault="00000000">
            <w:r>
              <w:t>11 e 12/set</w:t>
            </w:r>
          </w:p>
        </w:tc>
      </w:tr>
      <w:tr w:rsidR="003C1322" w14:paraId="16DC4BEF" w14:textId="77777777" w:rsidTr="00804B1D">
        <w:trPr>
          <w:jc w:val="center"/>
        </w:trPr>
        <w:tc>
          <w:tcPr>
            <w:tcW w:w="2880" w:type="dxa"/>
          </w:tcPr>
          <w:p w14:paraId="6B0FAA6C" w14:textId="77777777" w:rsidR="003C1322" w:rsidRDefault="00000000">
            <w:r>
              <w:t>SET 2026</w:t>
            </w:r>
          </w:p>
        </w:tc>
        <w:tc>
          <w:tcPr>
            <w:tcW w:w="2880" w:type="dxa"/>
          </w:tcPr>
          <w:p w14:paraId="5309F2A2" w14:textId="77777777" w:rsidR="003C1322" w:rsidRDefault="00000000">
            <w:r>
              <w:t>19 e 20/set</w:t>
            </w:r>
          </w:p>
        </w:tc>
        <w:tc>
          <w:tcPr>
            <w:tcW w:w="2880" w:type="dxa"/>
          </w:tcPr>
          <w:p w14:paraId="3FAE255E" w14:textId="77777777" w:rsidR="003C1322" w:rsidRDefault="00000000">
            <w:r>
              <w:t>25 e 26/set</w:t>
            </w:r>
          </w:p>
        </w:tc>
      </w:tr>
      <w:tr w:rsidR="003C1322" w14:paraId="04D8E191" w14:textId="77777777" w:rsidTr="00804B1D">
        <w:trPr>
          <w:jc w:val="center"/>
        </w:trPr>
        <w:tc>
          <w:tcPr>
            <w:tcW w:w="2880" w:type="dxa"/>
          </w:tcPr>
          <w:p w14:paraId="1C59DFED" w14:textId="77777777" w:rsidR="003C1322" w:rsidRDefault="00000000">
            <w:r>
              <w:t>OUT 2026</w:t>
            </w:r>
          </w:p>
        </w:tc>
        <w:tc>
          <w:tcPr>
            <w:tcW w:w="2880" w:type="dxa"/>
          </w:tcPr>
          <w:p w14:paraId="3EF0413E" w14:textId="77777777" w:rsidR="003C1322" w:rsidRDefault="00000000">
            <w:r>
              <w:t>17 e 18/out</w:t>
            </w:r>
          </w:p>
        </w:tc>
        <w:tc>
          <w:tcPr>
            <w:tcW w:w="2880" w:type="dxa"/>
          </w:tcPr>
          <w:p w14:paraId="2203BF91" w14:textId="77777777" w:rsidR="003C1322" w:rsidRDefault="00000000">
            <w:r>
              <w:t>09 e 10/out</w:t>
            </w:r>
          </w:p>
        </w:tc>
      </w:tr>
      <w:tr w:rsidR="003C1322" w14:paraId="5D75FE59" w14:textId="77777777" w:rsidTr="00804B1D">
        <w:trPr>
          <w:jc w:val="center"/>
        </w:trPr>
        <w:tc>
          <w:tcPr>
            <w:tcW w:w="2880" w:type="dxa"/>
          </w:tcPr>
          <w:p w14:paraId="0F521A85" w14:textId="77777777" w:rsidR="003C1322" w:rsidRDefault="00000000">
            <w:r>
              <w:t>NOV 2026</w:t>
            </w:r>
          </w:p>
        </w:tc>
        <w:tc>
          <w:tcPr>
            <w:tcW w:w="2880" w:type="dxa"/>
          </w:tcPr>
          <w:p w14:paraId="5BD0258C" w14:textId="77777777" w:rsidR="003C1322" w:rsidRDefault="00000000">
            <w:r>
              <w:t>28 e 29/nov</w:t>
            </w:r>
          </w:p>
        </w:tc>
        <w:tc>
          <w:tcPr>
            <w:tcW w:w="2880" w:type="dxa"/>
          </w:tcPr>
          <w:p w14:paraId="5B3D65C4" w14:textId="77777777" w:rsidR="003C1322" w:rsidRDefault="00000000">
            <w:r>
              <w:t>06 e 07/</w:t>
            </w:r>
            <w:proofErr w:type="spellStart"/>
            <w:r>
              <w:t>nov</w:t>
            </w:r>
            <w:proofErr w:type="spellEnd"/>
          </w:p>
        </w:tc>
      </w:tr>
      <w:tr w:rsidR="003C1322" w14:paraId="31E6CBAD" w14:textId="77777777" w:rsidTr="00804B1D">
        <w:trPr>
          <w:jc w:val="center"/>
        </w:trPr>
        <w:tc>
          <w:tcPr>
            <w:tcW w:w="2880" w:type="dxa"/>
          </w:tcPr>
          <w:p w14:paraId="12AB76A0" w14:textId="77777777" w:rsidR="003C1322" w:rsidRDefault="00000000">
            <w:r>
              <w:t>DEZ 2026</w:t>
            </w:r>
          </w:p>
        </w:tc>
        <w:tc>
          <w:tcPr>
            <w:tcW w:w="2880" w:type="dxa"/>
          </w:tcPr>
          <w:p w14:paraId="56F286E1" w14:textId="77777777" w:rsidR="003C1322" w:rsidRDefault="00000000">
            <w:r>
              <w:t>12 e 13/dez</w:t>
            </w:r>
          </w:p>
        </w:tc>
        <w:tc>
          <w:tcPr>
            <w:tcW w:w="2880" w:type="dxa"/>
          </w:tcPr>
          <w:p w14:paraId="312D4CC4" w14:textId="77777777" w:rsidR="003C1322" w:rsidRDefault="00000000">
            <w:r>
              <w:t>04 e 05/</w:t>
            </w:r>
            <w:proofErr w:type="spellStart"/>
            <w:r>
              <w:t>dez</w:t>
            </w:r>
            <w:proofErr w:type="spellEnd"/>
          </w:p>
        </w:tc>
      </w:tr>
      <w:tr w:rsidR="003C1322" w14:paraId="2FD6808E" w14:textId="77777777" w:rsidTr="00804B1D">
        <w:trPr>
          <w:jc w:val="center"/>
        </w:trPr>
        <w:tc>
          <w:tcPr>
            <w:tcW w:w="2880" w:type="dxa"/>
          </w:tcPr>
          <w:p w14:paraId="7E2088D5" w14:textId="77777777" w:rsidR="003C1322" w:rsidRDefault="00000000">
            <w:r>
              <w:t>JAN 2027</w:t>
            </w:r>
          </w:p>
        </w:tc>
        <w:tc>
          <w:tcPr>
            <w:tcW w:w="2880" w:type="dxa"/>
          </w:tcPr>
          <w:p w14:paraId="412E3D2E" w14:textId="2F51C2E3" w:rsidR="003C1322" w:rsidRDefault="00000000">
            <w:r>
              <w:t>1</w:t>
            </w:r>
            <w:r w:rsidR="00750F16">
              <w:t>6</w:t>
            </w:r>
            <w:r>
              <w:t xml:space="preserve"> e 1</w:t>
            </w:r>
            <w:r w:rsidR="00750F16">
              <w:t>7</w:t>
            </w:r>
            <w:r>
              <w:t>/jan</w:t>
            </w:r>
          </w:p>
        </w:tc>
        <w:tc>
          <w:tcPr>
            <w:tcW w:w="2880" w:type="dxa"/>
          </w:tcPr>
          <w:p w14:paraId="25EDD379" w14:textId="12572D64" w:rsidR="003C1322" w:rsidRDefault="00804B1D">
            <w:r>
              <w:t>29 e 30/</w:t>
            </w:r>
            <w:proofErr w:type="spellStart"/>
            <w:r>
              <w:t>jan</w:t>
            </w:r>
            <w:proofErr w:type="spellEnd"/>
          </w:p>
        </w:tc>
      </w:tr>
      <w:tr w:rsidR="003C1322" w14:paraId="146ED3B1" w14:textId="77777777" w:rsidTr="00804B1D">
        <w:trPr>
          <w:jc w:val="center"/>
        </w:trPr>
        <w:tc>
          <w:tcPr>
            <w:tcW w:w="2880" w:type="dxa"/>
          </w:tcPr>
          <w:p w14:paraId="530E98E2" w14:textId="77777777" w:rsidR="003C1322" w:rsidRDefault="00000000">
            <w:r>
              <w:t>FEV 2027</w:t>
            </w:r>
          </w:p>
        </w:tc>
        <w:tc>
          <w:tcPr>
            <w:tcW w:w="2880" w:type="dxa"/>
          </w:tcPr>
          <w:p w14:paraId="720BF303" w14:textId="77777777" w:rsidR="003C1322" w:rsidRDefault="00000000">
            <w:r>
              <w:t>06 e 07/fev</w:t>
            </w:r>
          </w:p>
        </w:tc>
        <w:tc>
          <w:tcPr>
            <w:tcW w:w="2880" w:type="dxa"/>
          </w:tcPr>
          <w:p w14:paraId="4F769CEB" w14:textId="2BF558F4" w:rsidR="003C1322" w:rsidRDefault="00000000">
            <w:r>
              <w:t>2</w:t>
            </w:r>
            <w:r w:rsidR="00804B1D">
              <w:t>6</w:t>
            </w:r>
            <w:r>
              <w:t xml:space="preserve"> e 2</w:t>
            </w:r>
            <w:r w:rsidR="00804B1D">
              <w:t>7</w:t>
            </w:r>
            <w:r>
              <w:t>/</w:t>
            </w:r>
            <w:proofErr w:type="spellStart"/>
            <w:r>
              <w:t>fev</w:t>
            </w:r>
            <w:proofErr w:type="spellEnd"/>
          </w:p>
        </w:tc>
      </w:tr>
      <w:tr w:rsidR="003C1322" w14:paraId="731CC45A" w14:textId="77777777" w:rsidTr="00804B1D">
        <w:trPr>
          <w:jc w:val="center"/>
        </w:trPr>
        <w:tc>
          <w:tcPr>
            <w:tcW w:w="2880" w:type="dxa"/>
          </w:tcPr>
          <w:p w14:paraId="7ABBEB7D" w14:textId="77777777" w:rsidR="003C1322" w:rsidRDefault="00000000">
            <w:r>
              <w:t>MAR 2027</w:t>
            </w:r>
          </w:p>
        </w:tc>
        <w:tc>
          <w:tcPr>
            <w:tcW w:w="2880" w:type="dxa"/>
          </w:tcPr>
          <w:p w14:paraId="16461179" w14:textId="77777777" w:rsidR="003C1322" w:rsidRDefault="00000000">
            <w:r>
              <w:t>20 e 21/mar</w:t>
            </w:r>
          </w:p>
        </w:tc>
        <w:tc>
          <w:tcPr>
            <w:tcW w:w="2880" w:type="dxa"/>
          </w:tcPr>
          <w:p w14:paraId="19191A90" w14:textId="50F892DB" w:rsidR="003C1322" w:rsidRDefault="00000000">
            <w:r>
              <w:t>2</w:t>
            </w:r>
            <w:r w:rsidR="00804B1D">
              <w:t>6</w:t>
            </w:r>
            <w:r>
              <w:t xml:space="preserve"> e 2</w:t>
            </w:r>
            <w:r w:rsidR="00804B1D">
              <w:t>7</w:t>
            </w:r>
            <w:r>
              <w:t>/mar</w:t>
            </w:r>
          </w:p>
        </w:tc>
      </w:tr>
      <w:tr w:rsidR="003C1322" w14:paraId="4CA54B88" w14:textId="77777777" w:rsidTr="00804B1D">
        <w:trPr>
          <w:jc w:val="center"/>
        </w:trPr>
        <w:tc>
          <w:tcPr>
            <w:tcW w:w="2880" w:type="dxa"/>
          </w:tcPr>
          <w:p w14:paraId="31A599D2" w14:textId="77777777" w:rsidR="003C1322" w:rsidRDefault="00000000">
            <w:r>
              <w:t>ABR 2027</w:t>
            </w:r>
          </w:p>
        </w:tc>
        <w:tc>
          <w:tcPr>
            <w:tcW w:w="2880" w:type="dxa"/>
          </w:tcPr>
          <w:p w14:paraId="390AE122" w14:textId="77777777" w:rsidR="003C1322" w:rsidRDefault="00000000">
            <w:r>
              <w:t>17 e 18/abr</w:t>
            </w:r>
          </w:p>
        </w:tc>
        <w:tc>
          <w:tcPr>
            <w:tcW w:w="2880" w:type="dxa"/>
          </w:tcPr>
          <w:p w14:paraId="716BB901" w14:textId="31676298" w:rsidR="003C1322" w:rsidRDefault="00000000">
            <w:r>
              <w:t>2</w:t>
            </w:r>
            <w:r w:rsidR="00804B1D">
              <w:t>3</w:t>
            </w:r>
            <w:r>
              <w:t xml:space="preserve"> e 2</w:t>
            </w:r>
            <w:r w:rsidR="00804B1D">
              <w:t>4</w:t>
            </w:r>
            <w:r>
              <w:t>/</w:t>
            </w:r>
            <w:proofErr w:type="spellStart"/>
            <w:r>
              <w:t>abr</w:t>
            </w:r>
            <w:proofErr w:type="spellEnd"/>
          </w:p>
        </w:tc>
      </w:tr>
      <w:tr w:rsidR="003C1322" w:rsidRPr="00804B1D" w14:paraId="06A3AE51" w14:textId="77777777" w:rsidTr="00804B1D">
        <w:trPr>
          <w:jc w:val="center"/>
        </w:trPr>
        <w:tc>
          <w:tcPr>
            <w:tcW w:w="2880" w:type="dxa"/>
          </w:tcPr>
          <w:p w14:paraId="7C4F7718" w14:textId="77777777" w:rsidR="003C1322" w:rsidRDefault="00000000">
            <w:r>
              <w:t>MAI 2027</w:t>
            </w:r>
          </w:p>
        </w:tc>
        <w:tc>
          <w:tcPr>
            <w:tcW w:w="2880" w:type="dxa"/>
          </w:tcPr>
          <w:p w14:paraId="0F98D9FE" w14:textId="77777777" w:rsidR="003C1322" w:rsidRDefault="00000000">
            <w:r>
              <w:t>22 e 23/mai</w:t>
            </w:r>
          </w:p>
        </w:tc>
        <w:tc>
          <w:tcPr>
            <w:tcW w:w="2880" w:type="dxa"/>
          </w:tcPr>
          <w:p w14:paraId="75EFABEE" w14:textId="400E8677" w:rsidR="003C1322" w:rsidRPr="00804B1D" w:rsidRDefault="00000000">
            <w:pPr>
              <w:rPr>
                <w:lang w:val="pt-BR"/>
              </w:rPr>
            </w:pPr>
            <w:r>
              <w:t>0</w:t>
            </w:r>
            <w:r w:rsidR="00804B1D">
              <w:t>4</w:t>
            </w:r>
            <w:r>
              <w:t xml:space="preserve"> e 0</w:t>
            </w:r>
            <w:r w:rsidR="00804B1D">
              <w:t>5</w:t>
            </w:r>
            <w:r>
              <w:t>/</w:t>
            </w:r>
            <w:proofErr w:type="spellStart"/>
            <w:r>
              <w:t>jun</w:t>
            </w:r>
            <w:proofErr w:type="spellEnd"/>
          </w:p>
        </w:tc>
      </w:tr>
    </w:tbl>
    <w:p w14:paraId="50631FC8" w14:textId="77777777" w:rsidR="006D7E90" w:rsidRPr="00804B1D" w:rsidRDefault="006D7E90">
      <w:pPr>
        <w:rPr>
          <w:lang w:val="pt-BR"/>
        </w:rPr>
      </w:pPr>
    </w:p>
    <w:sectPr w:rsidR="006D7E90" w:rsidRPr="00804B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3754413">
    <w:abstractNumId w:val="8"/>
  </w:num>
  <w:num w:numId="2" w16cid:durableId="309603587">
    <w:abstractNumId w:val="6"/>
  </w:num>
  <w:num w:numId="3" w16cid:durableId="748698844">
    <w:abstractNumId w:val="5"/>
  </w:num>
  <w:num w:numId="4" w16cid:durableId="282272929">
    <w:abstractNumId w:val="4"/>
  </w:num>
  <w:num w:numId="5" w16cid:durableId="1187595008">
    <w:abstractNumId w:val="7"/>
  </w:num>
  <w:num w:numId="6" w16cid:durableId="550700984">
    <w:abstractNumId w:val="3"/>
  </w:num>
  <w:num w:numId="7" w16cid:durableId="1201086630">
    <w:abstractNumId w:val="2"/>
  </w:num>
  <w:num w:numId="8" w16cid:durableId="297271794">
    <w:abstractNumId w:val="1"/>
  </w:num>
  <w:num w:numId="9" w16cid:durableId="194468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1322"/>
    <w:rsid w:val="0069525A"/>
    <w:rsid w:val="006D7E90"/>
    <w:rsid w:val="00750F16"/>
    <w:rsid w:val="00804B1D"/>
    <w:rsid w:val="00AA1D8D"/>
    <w:rsid w:val="00AC7A7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4E735"/>
  <w14:defaultImageDpi w14:val="300"/>
  <w15:docId w15:val="{7D71AA0A-FF7E-49B8-80B0-F6ED036B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Bruna Cardoso de Araujo</cp:lastModifiedBy>
  <cp:revision>3</cp:revision>
  <dcterms:created xsi:type="dcterms:W3CDTF">2013-12-23T23:15:00Z</dcterms:created>
  <dcterms:modified xsi:type="dcterms:W3CDTF">2026-03-31T11:56:00Z</dcterms:modified>
  <cp:category/>
</cp:coreProperties>
</file>